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7"/>
          <w:szCs w:val="27"/>
        </w:rPr>
      </w:pP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августа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Нефтеюганского судебного района Ханты-Мансийского автономного округа – Югры Таскаева Е.А.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Ватутина Николая Васильевича, </w:t>
      </w:r>
      <w:r>
        <w:rPr>
          <w:rStyle w:val="cat-ExternalSystemDefinedgrp-27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неработающего, не имеющего регистрации по месту жительства, проживающего по адресу: </w:t>
      </w:r>
      <w:r>
        <w:rPr>
          <w:rStyle w:val="cat-UserDefinedgrp-2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01: </w:t>
      </w:r>
      <w:r>
        <w:rPr>
          <w:rStyle w:val="cat-ExternalSystemDefinedgrp-26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28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.08.2025 в 00 час. 01 мин., по адресу: </w:t>
      </w:r>
      <w:r>
        <w:rPr>
          <w:rStyle w:val="cat-UserDefinedgrp-30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Ватутин Н.В. 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не уплатил административный штраф в размере 550 руб., назначенный постановлением по делу об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ивном правонарушении </w:t>
      </w:r>
      <w:r>
        <w:rPr>
          <w:rStyle w:val="cat-UserDefinedgrp-31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.06.2025,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.06.2025.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Ватутин Н.В. признал событие и вину в совершении административного правонарушения, инвалидом 1 и 2 группы не является.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судья, выслушав объяснения Ватутина Н.В., исследовав письменные материалы дела, считает, что вина Ватутина Н.В. в совершении административного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ивном правонарушении </w:t>
      </w:r>
      <w:r>
        <w:rPr>
          <w:rStyle w:val="cat-UserDefinedgrp-32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22.08.2025, согласно которому, Ватутин Н.В. в установленный срок не уплатил штраф,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полицейского ОР ППСП ОМВД России по г. Нефтеюганску от </w:t>
      </w:r>
      <w:r>
        <w:rPr>
          <w:rFonts w:ascii="Times New Roman" w:eastAsia="Times New Roman" w:hAnsi="Times New Roman" w:cs="Times New Roman"/>
          <w:sz w:val="27"/>
          <w:szCs w:val="27"/>
        </w:rPr>
        <w:t>22.08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письменными объяснениями Ватутина Н.В. 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.08.2025;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>
        <w:rPr>
          <w:rStyle w:val="cat-UserDefinedgrp-31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.2025, из которого следует, что Ватутин Н.В. был подвергнут административному наказанию, предусмотренному ч. 1 ст. 20.20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.08.2025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.08.2025, согласно которым Ватутин Н.В. был доставлен в дежурную часть и задержан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.08.2025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10:05 </w:t>
      </w:r>
      <w:r>
        <w:rPr>
          <w:rFonts w:ascii="Times New Roman" w:eastAsia="Times New Roman" w:hAnsi="Times New Roman" w:cs="Times New Roman"/>
          <w:sz w:val="27"/>
          <w:szCs w:val="27"/>
        </w:rPr>
        <w:t>час.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формы 1-П на Ватутина </w:t>
      </w:r>
      <w:r>
        <w:rPr>
          <w:rFonts w:ascii="Times New Roman" w:eastAsia="Times New Roman" w:hAnsi="Times New Roman" w:cs="Times New Roman"/>
          <w:sz w:val="27"/>
          <w:szCs w:val="27"/>
        </w:rPr>
        <w:t>Н.В,;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справкой на лицо по учетам СООП, согласно которой Ватутин Н.В. </w:t>
      </w:r>
      <w:r>
        <w:rPr>
          <w:rFonts w:ascii="Times New Roman" w:eastAsia="Times New Roman" w:hAnsi="Times New Roman" w:cs="Times New Roman"/>
          <w:sz w:val="27"/>
          <w:szCs w:val="27"/>
        </w:rPr>
        <w:t>неоднократно привлекался к административной ответственности по главе 20 КоАП РФ.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РФ, шестидесятидневный срок для уплаты штрафа начинает течь с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последним днем оплаты штрафа Ватутиным Н.В. 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.08.2025.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квалифицирует действия Ватутина Н.В. 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Ватутина Н.В., его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обстоятельства, мировой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Ватутину Н.В.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наказание в виде административного ареста.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Ватутина Николая Васильевича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(десять)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августа 2025 года.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</w:p>
    <w:p>
      <w:pPr>
        <w:widowControl w:val="0"/>
        <w:spacing w:before="0" w:after="0"/>
        <w:ind w:left="141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Е.А.Таскаева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ExternalSystemDefinedgrp-26rplc-10">
    <w:name w:val="cat-ExternalSystemDefined grp-26 rplc-10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3rplc-53">
    <w:name w:val="cat-UserDefined grp-3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